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别让太过内向误了你  最有效的心理调控法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别让太过内向误了你  最有效的心理调控法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本书出售、求购地址：https://www.jiaokey.com/book/detail/13627269.html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关键词搜索：https://www.jiaokey.com/tag/别让太过内向误了你  最有效的心理调控法.html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