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书名：你若盛开，蝴蝶自来  女人自我经营的智慧课</w:t>
      </w:r>
    </w:p>
    <w:p>
      <w:r>
        <w:t>作者：雅楠编著</w:t>
      </w:r>
    </w:p>
    <w:p>
      <w:r>
        <w:t>出版社：北京:中国纺织出版社,2014.07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你若盛开，蝴蝶自来  女人自我经营的智慧课 评论地址：https://www.jiaokey.com/book/detail/13627254.html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