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书名：论财产权  约翰·洛克和他的对手</w:t>
      </w:r>
    </w:p>
    <w:p>
      <w:r>
        <w:t>作者：（英）詹姆斯·塔利著；王涛译</w:t>
      </w:r>
    </w:p>
    <w:p>
      <w:r>
        <w:t>出版社：北京：商务印书馆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论财产权  约翰·洛克和他的对手 评论地址：https://www.jiaokey.com/book/detail/13627229.html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