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人本取向沙盘治疗  含DVD光盘</w:t>
      </w:r>
    </w:p>
    <w:p>
      <w:r>
        <w:rPr>
          <w:rFonts w:ascii="宋体" w:hAnsi="宋体" w:eastAsia="宋体"/>
          <w:sz w:val="24"/>
        </w:rPr>
        <w:t>Stephen A. Armstrong；沈玉培，施玉丽校阅；许智杰，谢政廷译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人本取向沙盘治疗  含DVD光盘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 Armstrong；沈玉培，施玉丽校阅；许智杰，谢政廷译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本书出售、求购地址：https://www.jiaokey.com/book/detail/13627208.html</w:t>
      </w:r>
    </w:p>
    <w:p>
      <w:r>
        <w:t>更多相关图书推荐：https://www.jiaokey.com</w:t>
      </w:r>
    </w:p>
    <w:p>
      <w:r>
        <w:t>Stephen A. Armstrong；沈玉培，施玉丽校阅；许智杰，谢政廷译 其他作品：https://www.jiaokey.com/tag/Stephen A. Armstrong；沈玉培，施玉丽校阅；许智杰，谢政廷译.html</w:t>
      </w:r>
    </w:p>
    <w:p>
      <w:r>
        <w:t>心理 出版图书：https://www.jiaokey.com/tag/心理.html</w:t>
      </w:r>
    </w:p>
    <w:p>
      <w:r>
        <w:t>关键词搜索：https://www.jiaokey.com/tag/人本取向沙盘治疗  含DVD光盘.html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