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北圻回忆录  清法战争与福尔摩沙，1884-1885</w:t>
      </w:r>
    </w:p>
    <w:p>
      <w:r>
        <w:rPr>
          <w:rFonts w:ascii="宋体" w:hAnsi="宋体" w:eastAsia="宋体"/>
          <w:sz w:val="24"/>
        </w:rPr>
        <w:t>季茱莉译注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北圻回忆录  清法战争与福尔摩沙，1884-1885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季茱莉译注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本书出售、求购地址：https://www.jiaokey.com/book/detail/13627179.html</w:t>
      </w:r>
    </w:p>
    <w:p>
      <w:r>
        <w:t>更多相关图书推荐：https://www.jiaokey.com</w:t>
      </w:r>
    </w:p>
    <w:p>
      <w:r>
        <w:t>季茱莉译注 其他作品：https://www.jiaokey.com/tag/季茱莉译注.html</w:t>
      </w:r>
    </w:p>
    <w:p>
      <w:r>
        <w:t>国立台湾历史博物馆 出版图书：https://www.jiaokey.com/tag/国立台湾历史博物馆.html</w:t>
      </w:r>
    </w:p>
    <w:p>
      <w:r>
        <w:t>关键词搜索：https://www.jiaokey.com/tag/北圻回忆录  清法战争与福尔摩沙，1884-1885.html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