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英国，这玩艺！ 音乐、舞蹈&amp;戏剧</w:t>
      </w:r>
    </w:p>
    <w:p>
      <w:r>
        <w:rPr>
          <w:rFonts w:ascii="宋体" w:hAnsi="宋体" w:eastAsia="宋体"/>
          <w:sz w:val="24"/>
        </w:rPr>
        <w:t>李秋玫，戴君安，廖莹芝著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英国，这玩艺！ 音乐、舞蹈&amp;戏剧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李秋玫，戴君安，廖莹芝著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本书出售、求购地址：https://www.jiaokey.com/book/detail/13627151.html</w:t>
      </w:r>
    </w:p>
    <w:p>
      <w:r>
        <w:t>更多相关图书推荐：https://www.jiaokey.com</w:t>
      </w:r>
    </w:p>
    <w:p>
      <w:r>
        <w:t>李秋玫，戴君安，廖莹芝著 其他作品：https://www.jiaokey.com/tag/李秋玫，戴君安，廖莹芝著.html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关键词搜索：https://www.jiaokey.com/tag/英国，这玩艺！ 音乐、舞蹈&amp;戏剧.html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