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台湾选举与民主化调查（TEDS）方法论之回顾与前瞻</w:t>
      </w:r>
    </w:p>
    <w:p>
      <w:r>
        <w:rPr>
          <w:rFonts w:ascii="宋体" w:hAnsi="宋体" w:eastAsia="宋体"/>
          <w:sz w:val="24"/>
        </w:rPr>
        <w:t>黄纪主编；黄纪，王宏忠，吴重礼，林长志，林启耀等著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台湾选举与民主化调查（TEDS）方法论之回顾与前瞻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黄纪主编；黄纪，王宏忠，吴重礼，林长志，林启耀等著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本书出售、求购地址：https://www.jiaokey.com/book/detail/13627132.html</w:t>
      </w:r>
    </w:p>
    <w:p>
      <w:r>
        <w:t>更多相关图书推荐：https://www.jiaokey.com</w:t>
      </w:r>
    </w:p>
    <w:p>
      <w:r>
        <w:t>黄纪主编；黄纪，王宏忠，吴重礼，林长志，林启耀等著 其他作品：https://www.jiaokey.com/tag/黄纪主编；黄纪，王宏忠，吴重礼，林长志，林启耀等著.html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关键词搜索：https://www.jiaokey.com/tag/台湾选举与民主化调查（TEDS）方法论之回顾与前瞻.html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