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实用证券交易法  修订3版</w:t>
      </w:r>
    </w:p>
    <w:p>
      <w:r>
        <w:rPr>
          <w:rFonts w:ascii="宋体" w:hAnsi="宋体" w:eastAsia="宋体"/>
          <w:sz w:val="24"/>
        </w:rPr>
        <w:t>王志诚，邵庆平，洪秀芬，陈俊仁著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实用证券交易法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王志诚，邵庆平，洪秀芬，陈俊仁著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本书出售、求购地址：https://www.jiaokey.com/book/detail/13627126.html</w:t>
      </w:r>
    </w:p>
    <w:p>
      <w:r>
        <w:t>更多相关图书推荐：https://www.jiaokey.com</w:t>
      </w:r>
    </w:p>
    <w:p>
      <w:r>
        <w:t>王志诚，邵庆平，洪秀芬，陈俊仁著 其他作品：https://www.jiaokey.com/tag/王志诚，邵庆平，洪秀芬，陈俊仁著.html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关键词搜索：https://www.jiaokey.com/tag/实用证券交易法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