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书名：就懦轩书学管窥</w:t>
      </w:r>
    </w:p>
    <w:p>
      <w:r>
        <w:t>作者：张华庆主编</w:t>
      </w:r>
    </w:p>
    <w:p>
      <w:r>
        <w:t>出版社：上海:上海书画出版社,2014.09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就懦轩书学管窥 评论地址：https://www.jiaokey.com/book/detail/13627079.html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