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史玉柱的投资经  从中国“首负”到“股神”的投资智慧</w:t>
      </w:r>
    </w:p>
    <w:p>
      <w:r>
        <w:rPr>
          <w:rFonts w:ascii="宋体" w:hAnsi="宋体" w:eastAsia="宋体"/>
          <w:sz w:val="24"/>
        </w:rPr>
        <w:t>李战难著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史玉柱的投资经  从中国“首负”到“股神”的投资智慧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李战难著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本书出售、求购地址：https://www.jiaokey.com/book/detail/13627029.html</w:t>
      </w:r>
    </w:p>
    <w:p>
      <w:r>
        <w:t>更多相关图书推荐：https://www.jiaokey.com</w:t>
      </w:r>
    </w:p>
    <w:p>
      <w:r>
        <w:t>李战难著 其他作品：https://www.jiaokey.com/tag/李战难著.html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关键词搜索：https://www.jiaokey.com/tag/史玉柱的投资经  从中国“首负”到“股神”的投资智慧.html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