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崔浩，王宁利主编；杨培增，何守志，黎晓新副主编；马景学，王宁利，崔浩等撰文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崔浩，王宁利主编；杨培增，何守志，黎晓新副主编；马景学，王宁利，崔浩等撰文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本书出售、求购地址：https://www.jiaokey.com/book/detail/13627013.html</w:t>
      </w:r>
    </w:p>
    <w:p>
      <w:r>
        <w:t>更多相关图书推荐：https://www.jiaokey.com</w:t>
      </w:r>
    </w:p>
    <w:p>
      <w:r>
        <w:t>崔浩，王宁利主编；杨培增，何守志，黎晓新副主编；马景学，王宁利，崔浩等撰文 其他作品：https://www.jiaokey.com/tag/崔浩，王宁利主编；杨培增，何守志，黎晓新副主编；马景学，王宁利，崔浩等撰文.html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