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你是我最美的时光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你是我最美的时光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本书出售、求购地址：https://www.jiaokey.com/book/detail/13626966.html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关键词搜索：https://www.jiaokey.com/tag/你是我最美的时光.html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