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书名：寺庄村调查  回族</w:t>
      </w:r>
    </w:p>
    <w:p>
      <w:r>
        <w:t>作者：周晓丽，党秀云主编</w:t>
      </w:r>
    </w:p>
    <w:p>
      <w:r>
        <w:t>出版社：北京：中国经济出版社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寺庄村调查  回族 评论地址：https://www.jiaokey.com/book/detail/13626950.html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