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书名：闯入者</w:t>
      </w:r>
    </w:p>
    <w:p>
      <w:r>
        <w:t>作者：（日）安部公房著；伏怡琳译</w:t>
      </w:r>
    </w:p>
    <w:p>
      <w:r>
        <w:t>出版社：上海:上海文艺出版社,2014.06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闯入者 评论地址：https://www.jiaokey.com/book/detail/13626945.html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