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书名：菽园印踪</w:t>
      </w:r>
    </w:p>
    <w:p>
      <w:r>
        <w:t>作者：胡惠瑞著</w:t>
      </w:r>
    </w:p>
    <w:p>
      <w:r>
        <w:t>出版社：2006.06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菽园印踪 评论地址：https://www.jiaokey.com/book/detail/13626859.html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