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书名：泗门古宅</w:t>
      </w:r>
    </w:p>
    <w:p>
      <w:r>
        <w:t>作者：陈新良主编；谢建龙，谢纯尧文字；禇纳新，谢银源图片</w:t>
      </w:r>
    </w:p>
    <w:p>
      <w:r>
        <w:t>出版社：泗门镇志编写办公室,2006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泗门古宅 评论地址：https://www.jiaokey.com/book/detail/13626851.html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