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希腊罗马史料集  6  早期罗马帝国  英文影印版</w:t>
      </w:r>
    </w:p>
    <w:p>
      <w:r>
        <w:rPr>
          <w:rFonts w:ascii="宋体" w:hAnsi="宋体" w:eastAsia="宋体"/>
          <w:sz w:val="24"/>
        </w:rPr>
        <w:t>（美）罗伯特·K.谢尔克编译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希腊罗马史料集  6  早期罗马帝国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（美）罗伯特·K.谢尔克编译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本书出售、求购地址：https://www.jiaokey.com/book/detail/13626839.html</w:t>
      </w:r>
    </w:p>
    <w:p>
      <w:r>
        <w:t>更多相关图书推荐：https://www.jiaokey.com</w:t>
      </w:r>
    </w:p>
    <w:p>
      <w:r>
        <w:t>（美）罗伯特·K.谢尔克编译 其他作品：https://www.jiaokey.com/tag/（美）罗伯特·K.谢尔克编译.html</w:t>
      </w:r>
    </w:p>
    <w:p>
      <w:r>
        <w:t>关键词搜索：https://www.jiaokey.com/tag/希腊罗马史料集  6  早期罗马帝国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