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书名：培养有梦想、豁达勇敢的孩子</w:t>
      </w:r>
    </w:p>
    <w:p>
      <w:r>
        <w:t>作者：故事达妈团队著</w:t>
      </w:r>
    </w:p>
    <w:p>
      <w:r>
        <w:t>出版社：北京:中国妇女出版社,2014.06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培养有梦想、豁达勇敢的孩子 评论地址：https://www.jiaokey.com/book/detail/13626815.html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