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书名：理想课堂的三重境界  新教育实验构筑理想课堂项目用书</w:t>
      </w:r>
    </w:p>
    <w:p>
      <w:r>
        <w:t>作者：干国祥编著</w:t>
      </w:r>
    </w:p>
    <w:p>
      <w:r>
        <w:t>出版社：桂林：漓江出版社</w:t>
      </w:r>
    </w:p>
    <w:p>
      <w:r>
        <w:t>出版日期：2014.06</w:t>
      </w:r>
    </w:p>
    <w:p>
      <w:r>
        <w:t>总页数：262</w:t>
      </w:r>
    </w:p>
    <w:p>
      <w:r>
        <w:t>更多请访问教客网: www.jiaokey.com</w:t>
      </w:r>
    </w:p>
    <w:p>
      <w:r>
        <w:t>理想课堂的三重境界  新教育实验构筑理想课堂项目用书 评论地址：https://www.jiaokey.com/book/detail/13626813.html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