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书名：香品与香器收藏鉴赏使用大全</w:t>
      </w:r>
    </w:p>
    <w:p>
      <w:r>
        <w:t>作者：潮流收藏编辑部编著</w:t>
      </w:r>
    </w:p>
    <w:p>
      <w:r>
        <w:t>出版社：长春:时代文艺出版社,2014.07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香品与香器收藏鉴赏使用大全 评论地址：https://www.jiaokey.com/book/detail/13626811.html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