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书名：雪女王  汉英对照</w:t>
      </w:r>
    </w:p>
    <w:p>
      <w:r>
        <w:t>作者：（丹）安徒生原著；（韩）车星珍，想象工厂编绘；洋洋兔译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雪女王  汉英对照 评论地址：https://www.jiaokey.com/book/detail/13626805.html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