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五颜六色的一天  拼音版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五颜六色的一天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本书出售、求购地址：https://www.jiaokey.com/book/detail/13626793.html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关键词搜索：https://www.jiaokey.com/tag/五颜六色的一天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