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书名：让狼舔舔你的手</w:t>
      </w:r>
    </w:p>
    <w:p>
      <w:r>
        <w:t>作者：闵凡利著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让狼舔舔你的手 评论地址：https://www.jiaokey.com/book/detail/13626778.html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