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有滋有味读科学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有滋有味读科学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本书出售、求购地址：https://www.jiaokey.com/book/detail/13626777.html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关键词搜索：https://www.jiaokey.com/tag/有滋有味读科学.html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