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青少年科普阅读丛书  需求  激励发明之路  第2版</w:t>
      </w:r>
    </w:p>
    <w:p>
      <w:r>
        <w:rPr>
          <w:rFonts w:ascii="宋体" w:hAnsi="宋体" w:eastAsia="宋体"/>
          <w:sz w:val="24"/>
        </w:rPr>
        <w:t>雷仕湛，薛慧彬著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青少年科普阅读丛书  需求  激励发明之路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雷仕湛，薛慧彬著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本书出售、求购地址：https://www.jiaokey.com/book/detail/13626773.html</w:t>
      </w:r>
    </w:p>
    <w:p>
      <w:r>
        <w:t>更多相关图书推荐：https://www.jiaokey.com</w:t>
      </w:r>
    </w:p>
    <w:p>
      <w:r>
        <w:t>雷仕湛，薛慧彬著 其他作品：https://www.jiaokey.com/tag/雷仕湛，薛慧彬著.html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关键词搜索：https://www.jiaokey.com/tag/青少年科普阅读丛书  需求  激励发明之路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