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青少年科普阅读丛书  有准备的头脑  灵感导致的发明和发现第2版</w:t>
      </w:r>
    </w:p>
    <w:p>
      <w:r>
        <w:rPr>
          <w:rFonts w:ascii="宋体" w:hAnsi="宋体" w:eastAsia="宋体"/>
          <w:sz w:val="24"/>
        </w:rPr>
        <w:t>仲新元，张芝芳编著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青少年科普阅读丛书  有准备的头脑  灵感导致的发明和发现第2版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仲新元，张芝芳编著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本书出售、求购地址：https://www.jiaokey.com/book/detail/13626772.html</w:t>
      </w:r>
    </w:p>
    <w:p>
      <w:r>
        <w:t>更多相关图书推荐：https://www.jiaokey.com</w:t>
      </w:r>
    </w:p>
    <w:p>
      <w:r>
        <w:t>仲新元，张芝芳编著 其他作品：https://www.jiaokey.com/tag/仲新元，张芝芳编著.html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关键词搜索：https://www.jiaokey.com/tag/青少年科普阅读丛书  有准备的头脑  灵感导致的发明和发现第2版.html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