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书名：便秘诊治与调养</w:t>
      </w:r>
    </w:p>
    <w:p>
      <w:r>
        <w:t>作者：张薇主编；张怀明，张晓燕副主编；李芳，靳岛，岳洪宾等编著</w:t>
      </w:r>
    </w:p>
    <w:p>
      <w:r>
        <w:t>出版社：北京：金盾出版社</w:t>
      </w:r>
    </w:p>
    <w:p>
      <w:r>
        <w:t>出版日期：2014.05</w:t>
      </w:r>
    </w:p>
    <w:p>
      <w:r>
        <w:t>总页数：192</w:t>
      </w:r>
    </w:p>
    <w:p>
      <w:r>
        <w:t>更多请访问教客网: www.jiaokey.com</w:t>
      </w:r>
    </w:p>
    <w:p>
      <w:r>
        <w:t>便秘诊治与调养 评论地址：https://www.jiaokey.com/book/detail/13626735.html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