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书名：我的心机魔发书</w:t>
      </w:r>
    </w:p>
    <w:p>
      <w:r>
        <w:t>作者：日本主妇之友社编著；高青译</w:t>
      </w:r>
    </w:p>
    <w:p>
      <w:r>
        <w:t>出版社：福州:福建科学技术出版社,2014.08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我的心机魔发书 评论地址：https://www.jiaokey.com/book/detail/13626725.html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