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那年年少少不更事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那年年少少不更事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本书出售、求购地址：https://www.jiaokey.com/book/detail/13626723.html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关键词搜索：https://www.jiaokey.com/tag/那年年少少不更事.html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