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书名：中药滋补与养生药膳速查百科  畅销升级版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出版日期：2014.07</w:t>
      </w:r>
    </w:p>
    <w:p>
      <w:r>
        <w:t>总页数：306</w:t>
      </w:r>
    </w:p>
    <w:p>
      <w:r>
        <w:t>更多请访问教客网: www.jiaokey.com</w:t>
      </w:r>
    </w:p>
    <w:p>
      <w:r>
        <w:t>中药滋补与养生药膳速查百科  畅销升级版 评论地址：https://www.jiaokey.com/book/detail/13626701.html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