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书名：课程改革的治理机制创新研究  基于民间公益组织的视角</w:t>
      </w:r>
    </w:p>
    <w:p>
      <w:r>
        <w:t>作者：何珊云著</w:t>
      </w:r>
    </w:p>
    <w:p>
      <w:r>
        <w:t>出版社：杭州：浙江大学出版社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课程改革的治理机制创新研究  基于民间公益组织的视角 评论地址：https://www.jiaokey.com/book/detail/13626698.html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