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书名：宝宝抚触按摩健康法</w:t>
      </w:r>
    </w:p>
    <w:p>
      <w:r>
        <w:t>作者：王海泉主审；廖娜，杨丽主编；姜德阔，史东燕，贾学秀副主编；边运达，朱传良，左亚飞等编著</w:t>
      </w:r>
    </w:p>
    <w:p>
      <w:r>
        <w:t>出版社：北京：金盾出版社</w:t>
      </w:r>
    </w:p>
    <w:p>
      <w:r>
        <w:t>出版日期：2014.05</w:t>
      </w:r>
    </w:p>
    <w:p>
      <w:r>
        <w:t>总页数：182</w:t>
      </w:r>
    </w:p>
    <w:p>
      <w:r>
        <w:t>更多请访问教客网: www.jiaokey.com</w:t>
      </w:r>
    </w:p>
    <w:p>
      <w:r>
        <w:t>宝宝抚触按摩健康法 评论地址：https://www.jiaokey.com/book/detail/13626697.html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