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毒品犯罪专业化公诉样本</w:t>
      </w:r>
    </w:p>
    <w:p>
      <w:r>
        <w:rPr>
          <w:rFonts w:ascii="宋体" w:hAnsi="宋体" w:eastAsia="宋体"/>
          <w:sz w:val="24"/>
        </w:rPr>
        <w:t>位鲁刚，张婷，高鹏等著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毒品犯罪专业化公诉样本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位鲁刚，张婷，高鹏等著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本书出售、求购地址：https://www.jiaokey.com/book/detail/13626660.html</w:t>
      </w:r>
    </w:p>
    <w:p>
      <w:r>
        <w:t>更多相关图书推荐：https://www.jiaokey.com</w:t>
      </w:r>
    </w:p>
    <w:p>
      <w:r>
        <w:t>位鲁刚，张婷，高鹏等著 其他作品：https://www.jiaokey.com/tag/位鲁刚，张婷，高鹏等著.html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关键词搜索：https://www.jiaokey.com/tag/毒品犯罪专业化公诉样本.html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