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书名：外国文学微阅读·西方恐怖小说精选  穿越时空的复仇</w:t>
      </w:r>
    </w:p>
    <w:p>
      <w:r>
        <w:t>作者：（英）鲁吉亚德·吉卜林，（意）德尔罗·巴菲特，（法）梅里美等著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外国文学微阅读·西方恐怖小说精选  穿越时空的复仇 评论地址：https://www.jiaokey.com/book/detail/13626657.html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