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书名：提高青少年学习成绩的心理咨询书</w:t>
      </w:r>
    </w:p>
    <w:p>
      <w:r>
        <w:t>作者：李春荣主编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提高青少年学习成绩的心理咨询书 评论地址：https://www.jiaokey.com/book/detail/13626653.html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