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中国西部十二省区市居民消费需求的实证分析</w:t>
      </w:r>
    </w:p>
    <w:p>
      <w:r>
        <w:rPr>
          <w:rFonts w:ascii="宋体" w:hAnsi="宋体" w:eastAsia="宋体"/>
          <w:sz w:val="24"/>
        </w:rPr>
        <w:t>李锦宏著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中国西部十二省区市居民消费需求的实证分析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本书出售、求购地址：https://www.jiaokey.com/book/detail/13626637.html</w:t>
      </w:r>
    </w:p>
    <w:p>
      <w:r>
        <w:t>更多相关图书推荐：https://www.jiaokey.com</w:t>
      </w:r>
    </w:p>
    <w:p>
      <w:r>
        <w:t>李锦宏著 其他作品：https://www.jiaokey.com/tag/李锦宏著.html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关键词搜索：https://www.jiaokey.com/tag/中国西部十二省区市居民消费需求的实证分析.html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