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书名：人为什么会生病?</w:t>
      </w:r>
    </w:p>
    <w:p>
      <w:r>
        <w:t>作者：（英）约翰·克兰西著；任梦译</w:t>
      </w:r>
    </w:p>
    <w:p>
      <w:r>
        <w:t>出版社：北京：北京联合出版公司</w:t>
      </w:r>
    </w:p>
    <w:p>
      <w:r>
        <w:t>出版日期：2014</w:t>
      </w:r>
    </w:p>
    <w:p>
      <w:r>
        <w:t>总页数：95</w:t>
      </w:r>
    </w:p>
    <w:p>
      <w:r>
        <w:t>更多请访问教客网: www.jiaokey.com</w:t>
      </w:r>
    </w:p>
    <w:p>
      <w:r>
        <w:t>人为什么会生病? 评论地址：https://www.jiaokey.com/book/detail/13626624.html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