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书名：给孩子一个支点  让孩子快乐成长的十二个家庭活动</w:t>
      </w:r>
    </w:p>
    <w:p>
      <w:r>
        <w:t>作者：李一诺，赵白杨，李晓辉编著</w:t>
      </w:r>
    </w:p>
    <w:p>
      <w:r>
        <w:t>出版社：广州：广东教育出版社</w:t>
      </w:r>
    </w:p>
    <w:p>
      <w:r>
        <w:t>出版日期：2014.06</w:t>
      </w:r>
    </w:p>
    <w:p>
      <w:r>
        <w:t>总页数：194</w:t>
      </w:r>
    </w:p>
    <w:p>
      <w:r>
        <w:t>更多请访问教客网: www.jiaokey.com</w:t>
      </w:r>
    </w:p>
    <w:p>
      <w:r>
        <w:t>给孩子一个支点  让孩子快乐成长的十二个家庭活动 评论地址：https://www.jiaokey.com/book/detail/13626603.html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