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学生版  自然科学卷</w:t>
      </w:r>
    </w:p>
    <w:p>
      <w:r>
        <w:t>作者：邢涛总策划；龚勋主编</w:t>
      </w:r>
    </w:p>
    <w:p>
      <w:r>
        <w:t>出版社：</w:t>
      </w:r>
    </w:p>
    <w:p>
      <w:r>
        <w:t>出版日期：2014.04</w:t>
      </w:r>
    </w:p>
    <w:p>
      <w:r>
        <w:t>总页数：147</w:t>
      </w:r>
    </w:p>
    <w:p>
      <w:r>
        <w:t>更多请访问教客网: www.jiaokey.com</w:t>
      </w:r>
    </w:p>
    <w:p>
      <w:r>
        <w:t>十万个为什么  学生版  自然科学卷 评论地址：https://www.jiaokey.com/book/detail/13626581.html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