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4  点江山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4  点江山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本书出售、求购地址：https://www.jiaokey.com/book/detail/13626578.html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4  点江山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