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书名：朱批  康雍乾用人与治吏</w:t>
      </w:r>
    </w:p>
    <w:p>
      <w:r>
        <w:t>作者：刘凤云编著</w:t>
      </w:r>
    </w:p>
    <w:p>
      <w:r>
        <w:t>出版社：北京:党建读物出版社,2014.06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朱批  康雍乾用人与治吏 评论地址：https://www.jiaokey.com/book/detail/13626558.html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