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君须怜我我怜卿  最真不过三毛</w:t>
      </w:r>
    </w:p>
    <w:p>
      <w:r>
        <w:rPr>
          <w:rFonts w:ascii="宋体" w:hAnsi="宋体" w:eastAsia="宋体"/>
          <w:sz w:val="24"/>
        </w:rPr>
        <w:t>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君须怜我我怜卿  最真不过三毛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本书出售、求购地址：https://www.jiaokey.com/book/detail/13626537.html</w:t>
      </w:r>
    </w:p>
    <w:p>
      <w:r>
        <w:t>更多相关图书推荐：https://www.jiaokey.com</w:t>
      </w:r>
    </w:p>
    <w:p>
      <w:r>
        <w:t>程悦著 其他作品：https://www.jiaokey.com/tag/程悦著.html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关键词搜索：https://www.jiaokey.com/tag/君须怜我我怜卿  最真不过三毛.html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