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金麻雀奖获奖作家文丛  陈毓卷  美人迹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金麻雀奖获奖作家文丛  陈毓卷  美人迹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本书出售、求购地址：https://www.jiaokey.com/book/detail/13626536.html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关键词搜索：https://www.jiaokey.com/tag/金麻雀奖获奖作家文丛  陈毓卷  美人迹.html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