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西方经典音乐作品萨克斯管演奏指导  浪漫主义时期</w:t>
      </w:r>
    </w:p>
    <w:p>
      <w:r>
        <w:rPr>
          <w:rFonts w:ascii="宋体" w:hAnsi="宋体" w:eastAsia="宋体"/>
          <w:sz w:val="24"/>
        </w:rPr>
        <w:t>王震编著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西方经典音乐作品萨克斯管演奏指导  浪漫主义时期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本书出售、求购地址：https://www.jiaokey.com/book/detail/13626512.html</w:t>
      </w:r>
    </w:p>
    <w:p>
      <w:r>
        <w:t>更多相关图书推荐：https://www.jiaokey.com</w:t>
      </w:r>
    </w:p>
    <w:p>
      <w:r>
        <w:t>王震编著 其他作品：https://www.jiaokey.com/tag/王震编著.html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关键词搜索：https://www.jiaokey.com/tag/西方经典音乐作品萨克斯管演奏指导  浪漫主义时期.html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