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其实我也这么想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其实我也这么想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本书出售、求购地址：https://www.jiaokey.com/book/detail/13626504.html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关键词搜索：https://www.jiaokey.com/tag/其实我也这么想.html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