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谢志强魔幻小小说选集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谢志强魔幻小小说选集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本书出售、求购地址：https://www.jiaokey.com/book/detail/13626503.html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关键词搜索：https://www.jiaokey.com/tag/谢志强魔幻小小说选集.html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