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同声抒怀抱  姚江同声诗社总编</w:t>
      </w:r>
    </w:p>
    <w:p>
      <w:r>
        <w:rPr>
          <w:rFonts w:ascii="宋体" w:hAnsi="宋体" w:eastAsia="宋体"/>
          <w:sz w:val="24"/>
        </w:rPr>
        <w:t>戟锋主编；杜汝淼，禇纳新副主编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同声抒怀抱  姚江同声诗社总编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戟锋主编；杜汝淼，禇纳新副主编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本书出售、求购地址：https://www.jiaokey.com/book/detail/13626499.html</w:t>
      </w:r>
    </w:p>
    <w:p>
      <w:r>
        <w:t>更多相关图书推荐：https://www.jiaokey.com</w:t>
      </w:r>
    </w:p>
    <w:p>
      <w:r>
        <w:t>戟锋主编；杜汝淼，禇纳新副主编 其他作品：https://www.jiaokey.com/tag/戟锋主编；杜汝淼，禇纳新副主编.html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