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书名：检字表</w:t>
      </w:r>
    </w:p>
    <w:p>
      <w:r>
        <w:t>作者：山西省图书馆编</w:t>
      </w:r>
    </w:p>
    <w:p>
      <w:r>
        <w:t>出版社：1973.03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检字表 评论地址：https://www.jiaokey.com/book/detail/13626451.html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