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爱与自由  外国十大教育家经典教育理念</w:t>
      </w:r>
    </w:p>
    <w:p>
      <w:r>
        <w:rPr>
          <w:rFonts w:ascii="宋体" w:hAnsi="宋体" w:eastAsia="宋体"/>
          <w:sz w:val="24"/>
        </w:rPr>
        <w:t>陈锋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爱与自由  外国十大教育家经典教育理念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本书出售、求购地址：https://www.jiaokey.com/book/detail/13626346.html</w:t>
      </w:r>
    </w:p>
    <w:p>
      <w:r>
        <w:t>更多相关图书推荐：https://www.jiaokey.com</w:t>
      </w:r>
    </w:p>
    <w:p>
      <w:r>
        <w:t>陈锋 其他作品：https://www.jiaokey.com/tag/陈锋.html</w:t>
      </w:r>
    </w:p>
    <w:p>
      <w:r>
        <w:t>关键词搜索：https://www.jiaokey.com/tag/爱与自由  外国十大教育家经典教育理念.html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