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上海证券交易所联合研究报告  2011  证券信息前沿技术专集</w:t>
      </w:r>
    </w:p>
    <w:p>
      <w:r>
        <w:rPr>
          <w:rFonts w:ascii="宋体" w:hAnsi="宋体" w:eastAsia="宋体"/>
          <w:sz w:val="24"/>
        </w:rPr>
        <w:t>张育军，黄红元主编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262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上海证券交易所联合研究报告  2011  证券信息前沿技术专集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张育军，黄红元主编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证劵交易所-经济信息-研究报告-世界-2011-资本市场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本书出售、求购地址：https://www.jiaokey.com/book/detail/13626290.html</w:t>
      </w:r>
    </w:p>
    <w:p>
      <w:r>
        <w:t>更多相关图书推荐：https://www.jiaokey.com</w:t>
      </w:r>
    </w:p>
    <w:p>
      <w:r>
        <w:t>张育军，黄红元主编 其他作品：https://www.jiaokey.com/tag/张育军，黄红元主编.html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关键词搜索：https://www.jiaokey.com/tag/证劵交易所-经济信息-研究报告-世界-2011-资本市场.html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